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DICHIARAZIONE SOSTITUTIVA DI CERTIFICAZIONE</w:t>
      </w:r>
    </w:p>
    <w:p>
      <w:r>
        <w:t>Io sottoscritto/a [Nome e Cognome], nato/a a [luogo] il [data], residente a [indirizzo], codice fiscale [codice fiscale],</w:t>
        <w:br/>
        <w:br/>
        <w:t>consapevole delle sanzioni penali previste in caso di dichiarazioni false (art. 76 del D.P.R. 445/2000),</w:t>
        <w:br/>
        <w:br/>
        <w:t>DICHIARO SOTTO LA MIA RESPONSABILITÀ che:</w:t>
        <w:br/>
        <w:br/>
        <w:t>[Inserisci qui la tua dichiarazione, es. “sono residente in via Roma 12, Comune di Bologna”, oppure “sono in possesso del diploma di maturità scientifica conseguito il 10/07/2012 presso il liceo XX di Firenze”]</w:t>
        <w:br/>
        <w:br/>
        <w:t>Data: ___ / ___ / ______</w:t>
        <w:br/>
        <w:br/>
        <w:t>Firma: _________________________</w:t>
        <w:br/>
        <w:br/>
        <w:t>Allego copia del documento d’identità.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