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DELEGA PER RITIRO DOCUMENTI</w:t>
      </w:r>
    </w:p>
    <w:p>
      <w:r>
        <w:t>Io sottoscritto/a [Nome e Cognome], nato/a a [luogo] il [data], residente in [indirizzo], codice fiscale [codice fiscale],</w:t>
        <w:br/>
        <w:br/>
        <w:t>DELEGO</w:t>
        <w:br/>
        <w:br/>
        <w:t>il/la sig./sig.ra [Nome e Cognome del delegato], nato/a a [luogo] il [data], residente in [indirizzo], codice fiscale [codice fiscale],</w:t>
        <w:br/>
        <w:br/>
        <w:t>a ritirare in mia vece il seguente documento:</w:t>
        <w:br/>
        <w:t>[descrizione del documento, es. “certificato di nascita”, “raccomandata n. 123456”]</w:t>
        <w:br/>
        <w:br/>
        <w:t>Data: ___ / ___ / ______</w:t>
        <w:br/>
        <w:br/>
        <w:t>Firma del delegante: _____________________</w:t>
        <w:br/>
        <w:br/>
        <w:t>Allego:</w:t>
        <w:br/>
        <w:t>- Copia del mio documento d’identità</w:t>
        <w:br/>
        <w:t>- Documento originale del delegato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